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2BE9" w14:textId="77777777" w:rsidR="00A733F0" w:rsidRDefault="00000000">
      <w:pPr>
        <w:pStyle w:val="Heading1"/>
        <w:jc w:val="center"/>
      </w:pPr>
      <w:r>
        <w:t>PRESS RELEASE</w:t>
      </w:r>
    </w:p>
    <w:p w14:paraId="2DBF843B" w14:textId="77777777" w:rsidR="00A733F0" w:rsidRDefault="00000000">
      <w:pPr>
        <w:pStyle w:val="Heading2"/>
        <w:jc w:val="center"/>
      </w:pPr>
      <w:r>
        <w:t>SUStee Exhibits at JdC Garden Trends for the First Time</w:t>
      </w:r>
    </w:p>
    <w:p w14:paraId="27408535" w14:textId="77777777" w:rsidR="00A733F0" w:rsidRDefault="00A733F0"/>
    <w:p w14:paraId="7142F773" w14:textId="3D02AD21" w:rsidR="00A733F0" w:rsidRDefault="00000000">
      <w:r>
        <w:t xml:space="preserve">Marseille, France – </w:t>
      </w:r>
      <w:r w:rsidR="00023E56">
        <w:t>24 March 2026</w:t>
      </w:r>
      <w:r>
        <w:t xml:space="preserve"> – </w:t>
      </w:r>
      <w:proofErr w:type="spellStart"/>
      <w:r>
        <w:t>SUStee</w:t>
      </w:r>
      <w:proofErr w:type="spellEnd"/>
      <w:r>
        <w:t xml:space="preserve"> Europe is pleased to announce its first participation in JdC Garden Trends, where the brand will present its innovative and sustainable plant care solution: the SUStee soil moisture sensor.</w:t>
      </w:r>
    </w:p>
    <w:p w14:paraId="311BF5A2" w14:textId="77777777" w:rsidR="00A733F0" w:rsidRDefault="00000000">
      <w:r>
        <w:t>Originally developed in Japan, SUStee is designed to make plant watering easier and more reliable for both consumers and professionals. By indicating when a plant actually needs water, SUStee helps prevent overwatering and underwatering, improving plant health while supporting more responsible water use.</w:t>
      </w:r>
    </w:p>
    <w:p w14:paraId="18AB0F43" w14:textId="77777777" w:rsidR="00A733F0" w:rsidRDefault="00000000">
      <w:r>
        <w:t>At JdC, SUStee Europe will showcase its full range of moisture sensors, suitable for houseplants, urban gardening, garden centers, and horticulture professionals. With its simple design, ease of use, and proven effectiveness, SUStee has become a trusted reference for plant care in multiple international markets.</w:t>
      </w:r>
    </w:p>
    <w:p w14:paraId="757534C9" w14:textId="77777777" w:rsidR="00A733F0" w:rsidRDefault="00000000">
      <w:r>
        <w:t>This first appearance at JdC marks an important milestone for SUStee Europe as the brand expands its presence across the European gardening and horticulture sector.</w:t>
      </w:r>
    </w:p>
    <w:p w14:paraId="2C76ECBF" w14:textId="77777777" w:rsidR="00A733F0" w:rsidRDefault="00A733F0"/>
    <w:p w14:paraId="69651A40" w14:textId="77777777" w:rsidR="00A733F0" w:rsidRDefault="00000000">
      <w:r>
        <w:t>Visit SUStee Europe at JdC Garden Trends to discover a smart and sustainable way to care for plants.</w:t>
      </w:r>
    </w:p>
    <w:p w14:paraId="66ACF24C" w14:textId="77777777" w:rsidR="00A733F0" w:rsidRDefault="00A733F0"/>
    <w:p w14:paraId="13D840C7" w14:textId="77777777" w:rsidR="00A733F0" w:rsidRDefault="00000000">
      <w:pPr>
        <w:pStyle w:val="Heading3"/>
      </w:pPr>
      <w:r>
        <w:t>Press Contact</w:t>
      </w:r>
    </w:p>
    <w:p w14:paraId="6A39CCBC" w14:textId="77777777" w:rsidR="00A733F0" w:rsidRDefault="00000000">
      <w:r>
        <w:t>SUStee Europe</w:t>
      </w:r>
    </w:p>
    <w:p w14:paraId="46703C36" w14:textId="3F1ACD74" w:rsidR="00A733F0" w:rsidRDefault="00000000">
      <w:r>
        <w:t xml:space="preserve">Email: </w:t>
      </w:r>
      <w:r w:rsidR="00023E56">
        <w:t>oren@cabinotier.co.jp</w:t>
      </w:r>
    </w:p>
    <w:p w14:paraId="5AC2BD61" w14:textId="7766025C" w:rsidR="00A733F0" w:rsidRDefault="00000000">
      <w:r>
        <w:t xml:space="preserve">Website: </w:t>
      </w:r>
      <w:r w:rsidR="00023E56">
        <w:t>www.sustee.jp</w:t>
      </w:r>
    </w:p>
    <w:sectPr w:rsidR="00A733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3107447">
    <w:abstractNumId w:val="8"/>
  </w:num>
  <w:num w:numId="2" w16cid:durableId="1547453834">
    <w:abstractNumId w:val="6"/>
  </w:num>
  <w:num w:numId="3" w16cid:durableId="1729303154">
    <w:abstractNumId w:val="5"/>
  </w:num>
  <w:num w:numId="4" w16cid:durableId="1253002666">
    <w:abstractNumId w:val="4"/>
  </w:num>
  <w:num w:numId="5" w16cid:durableId="918444738">
    <w:abstractNumId w:val="7"/>
  </w:num>
  <w:num w:numId="6" w16cid:durableId="1100032412">
    <w:abstractNumId w:val="3"/>
  </w:num>
  <w:num w:numId="7" w16cid:durableId="930507913">
    <w:abstractNumId w:val="2"/>
  </w:num>
  <w:num w:numId="8" w16cid:durableId="920600380">
    <w:abstractNumId w:val="1"/>
  </w:num>
  <w:num w:numId="9" w16cid:durableId="110141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E56"/>
    <w:rsid w:val="00034616"/>
    <w:rsid w:val="0006063C"/>
    <w:rsid w:val="0015074B"/>
    <w:rsid w:val="0029639D"/>
    <w:rsid w:val="00326F90"/>
    <w:rsid w:val="00A733F0"/>
    <w:rsid w:val="00AA1D8D"/>
    <w:rsid w:val="00B47730"/>
    <w:rsid w:val="00BF425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A36D9"/>
  <w14:defaultImageDpi w14:val="300"/>
  <w15:docId w15:val="{0F18E180-85F5-DE4F-B7A5-6D8A97A3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Oren Arluck</cp:lastModifiedBy>
  <cp:revision>2</cp:revision>
  <dcterms:created xsi:type="dcterms:W3CDTF">2013-12-23T23:15:00Z</dcterms:created>
  <dcterms:modified xsi:type="dcterms:W3CDTF">2026-02-13T13:07:00Z</dcterms:modified>
  <cp:category/>
</cp:coreProperties>
</file>