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3A69E" w14:textId="77777777" w:rsidR="00BB0C5A" w:rsidRDefault="00000000">
      <w:pPr>
        <w:pStyle w:val="Heading1"/>
        <w:jc w:val="center"/>
      </w:pPr>
      <w:r>
        <w:t>COMMUNIQUÉ DE PRESSE</w:t>
      </w:r>
    </w:p>
    <w:p w14:paraId="7B7BCC8B" w14:textId="77777777" w:rsidR="00BB0C5A" w:rsidRDefault="00000000">
      <w:pPr>
        <w:pStyle w:val="Heading2"/>
        <w:jc w:val="center"/>
      </w:pPr>
      <w:r>
        <w:t>SUStee expose pour la première fois au salon JdC Garden Trends</w:t>
      </w:r>
    </w:p>
    <w:p w14:paraId="5762E5D5" w14:textId="77777777" w:rsidR="00BB0C5A" w:rsidRDefault="00BB0C5A"/>
    <w:p w14:paraId="08180775" w14:textId="43F6106B" w:rsidR="00BB0C5A" w:rsidRDefault="00000000">
      <w:r>
        <w:t xml:space="preserve">Marseille, France – </w:t>
      </w:r>
      <w:r w:rsidR="009970D2">
        <w:t>24 mars, 2026</w:t>
      </w:r>
      <w:r>
        <w:t xml:space="preserve"> – </w:t>
      </w:r>
      <w:proofErr w:type="spellStart"/>
      <w:r>
        <w:t>SUStee</w:t>
      </w:r>
      <w:proofErr w:type="spellEnd"/>
      <w:r>
        <w:t xml:space="preserve"> Europe est heureuse d’annoncer sa première participation au salon JdC Garden Trends, où la marque présentera sa solution innovante et durable pour l’entretien des </w:t>
      </w:r>
      <w:proofErr w:type="gramStart"/>
      <w:r>
        <w:t>plantes :</w:t>
      </w:r>
      <w:proofErr w:type="gramEnd"/>
      <w:r>
        <w:t xml:space="preserve"> le capteur d’humidité du sol SUStee.</w:t>
      </w:r>
    </w:p>
    <w:p w14:paraId="1CE2B646" w14:textId="77777777" w:rsidR="00BB0C5A" w:rsidRDefault="00000000">
      <w:r>
        <w:t>Développé à l’origine au Japon, SUStee a été conçu pour rendre l’arrosage plus simple et plus fiable, aussi bien pour les particuliers que pour les professionnels. En indiquant précisément quand une plante a réellement besoin d’eau, SUStee permet d’éviter le sur-arrosage et le manque d’arrosage, tout en favorisant une utilisation plus responsable de l’eau.</w:t>
      </w:r>
    </w:p>
    <w:p w14:paraId="407759B2" w14:textId="77777777" w:rsidR="00BB0C5A" w:rsidRDefault="00000000">
      <w:r>
        <w:t>À l’occasion du salon JdC, SUStee Europe présentera l’ensemble de sa gamme de capteurs d’humidité, adaptés aux plantes d’intérieur, au jardinage urbain, aux jardineries ainsi qu’aux professionnels de l’horticulture. Grâce à son design simple, sa facilité d’utilisation et son efficacité reconnue, SUStee est devenu une référence pour l’entretien des plantes sur plusieurs marchés internationaux.</w:t>
      </w:r>
    </w:p>
    <w:p w14:paraId="3DB8D955" w14:textId="77777777" w:rsidR="00BB0C5A" w:rsidRDefault="00000000">
      <w:r>
        <w:t>Cette première présence au salon JdC représente une étape importante pour SUStee Europe, qui poursuit son développement et renforce sa présence sur le marché européen du jardinage et de l’horticulture.</w:t>
      </w:r>
    </w:p>
    <w:p w14:paraId="77765948" w14:textId="77777777" w:rsidR="00BB0C5A" w:rsidRDefault="00BB0C5A"/>
    <w:p w14:paraId="124C2355" w14:textId="77777777" w:rsidR="00BB0C5A" w:rsidRPr="009970D2" w:rsidRDefault="00000000">
      <w:pPr>
        <w:rPr>
          <w:lang w:val="es-ES"/>
        </w:rPr>
      </w:pPr>
      <w:proofErr w:type="spellStart"/>
      <w:r w:rsidRPr="009970D2">
        <w:rPr>
          <w:lang w:val="es-ES"/>
        </w:rPr>
        <w:t>Venez</w:t>
      </w:r>
      <w:proofErr w:type="spellEnd"/>
      <w:r w:rsidRPr="009970D2">
        <w:rPr>
          <w:lang w:val="es-ES"/>
        </w:rPr>
        <w:t xml:space="preserve"> </w:t>
      </w:r>
      <w:proofErr w:type="spellStart"/>
      <w:r w:rsidRPr="009970D2">
        <w:rPr>
          <w:lang w:val="es-ES"/>
        </w:rPr>
        <w:t>découvrir</w:t>
      </w:r>
      <w:proofErr w:type="spellEnd"/>
      <w:r w:rsidRPr="009970D2">
        <w:rPr>
          <w:lang w:val="es-ES"/>
        </w:rPr>
        <w:t xml:space="preserve"> </w:t>
      </w:r>
      <w:proofErr w:type="spellStart"/>
      <w:r w:rsidRPr="009970D2">
        <w:rPr>
          <w:lang w:val="es-ES"/>
        </w:rPr>
        <w:t>SUStee</w:t>
      </w:r>
      <w:proofErr w:type="spellEnd"/>
      <w:r w:rsidRPr="009970D2">
        <w:rPr>
          <w:lang w:val="es-ES"/>
        </w:rPr>
        <w:t xml:space="preserve"> </w:t>
      </w:r>
      <w:proofErr w:type="spellStart"/>
      <w:r w:rsidRPr="009970D2">
        <w:rPr>
          <w:lang w:val="es-ES"/>
        </w:rPr>
        <w:t>Europe</w:t>
      </w:r>
      <w:proofErr w:type="spellEnd"/>
      <w:r w:rsidRPr="009970D2">
        <w:rPr>
          <w:lang w:val="es-ES"/>
        </w:rPr>
        <w:t xml:space="preserve"> </w:t>
      </w:r>
      <w:proofErr w:type="spellStart"/>
      <w:r w:rsidRPr="009970D2">
        <w:rPr>
          <w:lang w:val="es-ES"/>
        </w:rPr>
        <w:t>au</w:t>
      </w:r>
      <w:proofErr w:type="spellEnd"/>
      <w:r w:rsidRPr="009970D2">
        <w:rPr>
          <w:lang w:val="es-ES"/>
        </w:rPr>
        <w:t xml:space="preserve"> </w:t>
      </w:r>
      <w:proofErr w:type="spellStart"/>
      <w:r w:rsidRPr="009970D2">
        <w:rPr>
          <w:lang w:val="es-ES"/>
        </w:rPr>
        <w:t>salon</w:t>
      </w:r>
      <w:proofErr w:type="spellEnd"/>
      <w:r w:rsidRPr="009970D2">
        <w:rPr>
          <w:lang w:val="es-ES"/>
        </w:rPr>
        <w:t xml:space="preserve"> </w:t>
      </w:r>
      <w:proofErr w:type="spellStart"/>
      <w:r w:rsidRPr="009970D2">
        <w:rPr>
          <w:lang w:val="es-ES"/>
        </w:rPr>
        <w:t>JdC</w:t>
      </w:r>
      <w:proofErr w:type="spellEnd"/>
      <w:r w:rsidRPr="009970D2">
        <w:rPr>
          <w:lang w:val="es-ES"/>
        </w:rPr>
        <w:t xml:space="preserve"> Garden </w:t>
      </w:r>
      <w:proofErr w:type="spellStart"/>
      <w:r w:rsidRPr="009970D2">
        <w:rPr>
          <w:lang w:val="es-ES"/>
        </w:rPr>
        <w:t>Trends</w:t>
      </w:r>
      <w:proofErr w:type="spellEnd"/>
      <w:r w:rsidRPr="009970D2">
        <w:rPr>
          <w:lang w:val="es-ES"/>
        </w:rPr>
        <w:t xml:space="preserve"> et </w:t>
      </w:r>
      <w:proofErr w:type="spellStart"/>
      <w:r w:rsidRPr="009970D2">
        <w:rPr>
          <w:lang w:val="es-ES"/>
        </w:rPr>
        <w:t>adoptez</w:t>
      </w:r>
      <w:proofErr w:type="spellEnd"/>
      <w:r w:rsidRPr="009970D2">
        <w:rPr>
          <w:lang w:val="es-ES"/>
        </w:rPr>
        <w:t xml:space="preserve"> une </w:t>
      </w:r>
      <w:proofErr w:type="spellStart"/>
      <w:r w:rsidRPr="009970D2">
        <w:rPr>
          <w:lang w:val="es-ES"/>
        </w:rPr>
        <w:t>solution</w:t>
      </w:r>
      <w:proofErr w:type="spellEnd"/>
      <w:r w:rsidRPr="009970D2">
        <w:rPr>
          <w:lang w:val="es-ES"/>
        </w:rPr>
        <w:t xml:space="preserve"> simple et durable </w:t>
      </w:r>
      <w:proofErr w:type="spellStart"/>
      <w:r w:rsidRPr="009970D2">
        <w:rPr>
          <w:lang w:val="es-ES"/>
        </w:rPr>
        <w:t>pour</w:t>
      </w:r>
      <w:proofErr w:type="spellEnd"/>
      <w:r w:rsidRPr="009970D2">
        <w:rPr>
          <w:lang w:val="es-ES"/>
        </w:rPr>
        <w:t xml:space="preserve"> </w:t>
      </w:r>
      <w:proofErr w:type="spellStart"/>
      <w:r w:rsidRPr="009970D2">
        <w:rPr>
          <w:lang w:val="es-ES"/>
        </w:rPr>
        <w:t>mieux</w:t>
      </w:r>
      <w:proofErr w:type="spellEnd"/>
      <w:r w:rsidRPr="009970D2">
        <w:rPr>
          <w:lang w:val="es-ES"/>
        </w:rPr>
        <w:t xml:space="preserve"> </w:t>
      </w:r>
      <w:proofErr w:type="spellStart"/>
      <w:r w:rsidRPr="009970D2">
        <w:rPr>
          <w:lang w:val="es-ES"/>
        </w:rPr>
        <w:t>prendre</w:t>
      </w:r>
      <w:proofErr w:type="spellEnd"/>
      <w:r w:rsidRPr="009970D2">
        <w:rPr>
          <w:lang w:val="es-ES"/>
        </w:rPr>
        <w:t xml:space="preserve"> </w:t>
      </w:r>
      <w:proofErr w:type="spellStart"/>
      <w:r w:rsidRPr="009970D2">
        <w:rPr>
          <w:lang w:val="es-ES"/>
        </w:rPr>
        <w:t>soin</w:t>
      </w:r>
      <w:proofErr w:type="spellEnd"/>
      <w:r w:rsidRPr="009970D2">
        <w:rPr>
          <w:lang w:val="es-ES"/>
        </w:rPr>
        <w:t xml:space="preserve"> des plantes.</w:t>
      </w:r>
    </w:p>
    <w:p w14:paraId="0DF4373E" w14:textId="77777777" w:rsidR="00BB0C5A" w:rsidRPr="009970D2" w:rsidRDefault="00BB0C5A">
      <w:pPr>
        <w:rPr>
          <w:lang w:val="es-ES"/>
        </w:rPr>
      </w:pPr>
    </w:p>
    <w:p w14:paraId="6CF80450" w14:textId="77777777" w:rsidR="00BB0C5A" w:rsidRDefault="00000000">
      <w:pPr>
        <w:pStyle w:val="Heading3"/>
      </w:pPr>
      <w:r>
        <w:t>Contact Presse</w:t>
      </w:r>
    </w:p>
    <w:p w14:paraId="01CA5326" w14:textId="77777777" w:rsidR="00BB0C5A" w:rsidRDefault="00000000">
      <w:r>
        <w:t>SUStee Europe</w:t>
      </w:r>
    </w:p>
    <w:p w14:paraId="49E48370" w14:textId="625820B4" w:rsidR="00BB0C5A" w:rsidRDefault="00000000">
      <w:proofErr w:type="gramStart"/>
      <w:r>
        <w:t>Email :</w:t>
      </w:r>
      <w:proofErr w:type="gramEnd"/>
      <w:r>
        <w:t xml:space="preserve"> </w:t>
      </w:r>
      <w:r w:rsidR="009970D2">
        <w:t>oren@cabinotier.co.jp</w:t>
      </w:r>
    </w:p>
    <w:p w14:paraId="5E934717" w14:textId="1A144672" w:rsidR="00BB0C5A" w:rsidRDefault="00000000">
      <w:r>
        <w:t xml:space="preserve">Site web : </w:t>
      </w:r>
      <w:r w:rsidR="009970D2">
        <w:t>www.sustee.eu</w:t>
      </w:r>
    </w:p>
    <w:sectPr w:rsidR="00BB0C5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2096368">
    <w:abstractNumId w:val="8"/>
  </w:num>
  <w:num w:numId="2" w16cid:durableId="1959026541">
    <w:abstractNumId w:val="6"/>
  </w:num>
  <w:num w:numId="3" w16cid:durableId="1275940828">
    <w:abstractNumId w:val="5"/>
  </w:num>
  <w:num w:numId="4" w16cid:durableId="1430393227">
    <w:abstractNumId w:val="4"/>
  </w:num>
  <w:num w:numId="5" w16cid:durableId="1191331905">
    <w:abstractNumId w:val="7"/>
  </w:num>
  <w:num w:numId="6" w16cid:durableId="1679892461">
    <w:abstractNumId w:val="3"/>
  </w:num>
  <w:num w:numId="7" w16cid:durableId="1610550558">
    <w:abstractNumId w:val="2"/>
  </w:num>
  <w:num w:numId="8" w16cid:durableId="1928878922">
    <w:abstractNumId w:val="1"/>
  </w:num>
  <w:num w:numId="9" w16cid:durableId="816728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970D2"/>
    <w:rsid w:val="00AA1D8D"/>
    <w:rsid w:val="00B47730"/>
    <w:rsid w:val="00BB0C5A"/>
    <w:rsid w:val="00BF425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3480AF3"/>
  <w14:defaultImageDpi w14:val="300"/>
  <w15:docId w15:val="{0F18E180-85F5-DE4F-B7A5-6D8A97A36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Oren Arluck</cp:lastModifiedBy>
  <cp:revision>2</cp:revision>
  <dcterms:created xsi:type="dcterms:W3CDTF">2013-12-23T23:15:00Z</dcterms:created>
  <dcterms:modified xsi:type="dcterms:W3CDTF">2026-02-13T13:09:00Z</dcterms:modified>
  <cp:category/>
</cp:coreProperties>
</file>