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6D7A" w14:textId="79A95735" w:rsidR="0096396F" w:rsidRPr="00EA009A" w:rsidRDefault="00461880">
      <w:pPr>
        <w:pStyle w:val="Titre"/>
        <w:rPr>
          <w:lang w:val="fr-FR"/>
        </w:rPr>
      </w:pPr>
      <w:r w:rsidRPr="00EA009A">
        <w:rPr>
          <w:lang w:val="fr-FR"/>
        </w:rPr>
        <w:t xml:space="preserve">Jordan </w:t>
      </w:r>
      <w:r w:rsidR="005716A7" w:rsidRPr="00EA009A">
        <w:rPr>
          <w:lang w:val="fr-FR"/>
        </w:rPr>
        <w:t>BARVAUT</w:t>
      </w:r>
    </w:p>
    <w:p w14:paraId="0148BAE9" w14:textId="24D16565" w:rsidR="005716A7" w:rsidRPr="005716A7" w:rsidRDefault="005716A7">
      <w:pPr>
        <w:rPr>
          <w:lang w:val="fr-FR"/>
        </w:rPr>
      </w:pPr>
      <w:r w:rsidRPr="00E850F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fr-FR"/>
        </w:rPr>
        <w:t>Adresse</w:t>
      </w:r>
      <w:r w:rsidRPr="005716A7">
        <w:rPr>
          <w:lang w:val="fr-FR"/>
        </w:rPr>
        <w:t xml:space="preserve"> : 12 rue Dupin</w:t>
      </w:r>
    </w:p>
    <w:p w14:paraId="2BD13789" w14:textId="4ACC3619" w:rsidR="005716A7" w:rsidRPr="005716A7" w:rsidRDefault="00A54E34">
      <w:pPr>
        <w:rPr>
          <w:lang w:val="fr-FR"/>
        </w:rPr>
      </w:pPr>
      <w:r>
        <w:rPr>
          <w:lang w:val="fr-FR"/>
        </w:rPr>
        <w:t xml:space="preserve">                   </w:t>
      </w:r>
      <w:r w:rsidR="00461880" w:rsidRPr="005716A7">
        <w:rPr>
          <w:lang w:val="fr-FR"/>
        </w:rPr>
        <w:t xml:space="preserve">75006 Paris </w:t>
      </w:r>
    </w:p>
    <w:p w14:paraId="2444ADAD" w14:textId="36EA8CB5" w:rsidR="0096396F" w:rsidRDefault="005716A7">
      <w:pPr>
        <w:rPr>
          <w:lang w:val="fr-FR"/>
        </w:rPr>
      </w:pPr>
      <w:r w:rsidRPr="00E850F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M</w:t>
      </w:r>
      <w:r w:rsidRPr="002064B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fr-FR"/>
        </w:rPr>
        <w:t>ail</w:t>
      </w:r>
      <w:r w:rsidRPr="00E850F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 </w:t>
      </w:r>
      <w:r>
        <w:rPr>
          <w:lang w:val="fr-FR"/>
        </w:rPr>
        <w:t>: jordan_dimi@hotmail.fr</w:t>
      </w:r>
      <w:r w:rsidR="00461880" w:rsidRPr="005716A7">
        <w:rPr>
          <w:lang w:val="fr-FR"/>
        </w:rPr>
        <w:t xml:space="preserve"> </w:t>
      </w:r>
    </w:p>
    <w:p w14:paraId="5F24CF13" w14:textId="1EE678AE" w:rsidR="005716A7" w:rsidRPr="005716A7" w:rsidRDefault="005716A7">
      <w:pPr>
        <w:rPr>
          <w:lang w:val="fr-FR"/>
        </w:rPr>
      </w:pPr>
      <w:r w:rsidRPr="00E850F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  <w:t>Port </w:t>
      </w:r>
      <w:r>
        <w:rPr>
          <w:lang w:val="fr-FR"/>
        </w:rPr>
        <w:t>: 07 69 78 53 78</w:t>
      </w:r>
    </w:p>
    <w:p w14:paraId="79C77CD8" w14:textId="77777777" w:rsidR="0096396F" w:rsidRPr="005716A7" w:rsidRDefault="00461880">
      <w:pPr>
        <w:pStyle w:val="Titre1"/>
        <w:rPr>
          <w:lang w:val="fr-FR"/>
        </w:rPr>
      </w:pPr>
      <w:r w:rsidRPr="005716A7">
        <w:rPr>
          <w:lang w:val="fr-FR"/>
        </w:rPr>
        <w:t>Profil</w:t>
      </w:r>
    </w:p>
    <w:p w14:paraId="750D50BE" w14:textId="77777777" w:rsidR="0096396F" w:rsidRPr="005716A7" w:rsidRDefault="00461880">
      <w:pPr>
        <w:rPr>
          <w:lang w:val="fr-FR"/>
        </w:rPr>
      </w:pPr>
      <w:r w:rsidRPr="005716A7">
        <w:rPr>
          <w:lang w:val="fr-FR"/>
        </w:rPr>
        <w:t>Employé polyvalent motivé et sérieux, capable de s’adapter à différentes missions et de contribuer au bon fonctionnement du service. Ponctuel et autonome, il maîtrise l’accueil, l’encaissement et la gestion de tâches multiples tout en assurant la satisfaction client.</w:t>
      </w:r>
    </w:p>
    <w:p w14:paraId="1ADF86FB" w14:textId="77777777" w:rsidR="0096396F" w:rsidRPr="005716A7" w:rsidRDefault="00461880">
      <w:pPr>
        <w:pStyle w:val="Titre1"/>
        <w:rPr>
          <w:lang w:val="fr-FR"/>
        </w:rPr>
      </w:pPr>
      <w:r w:rsidRPr="005716A7">
        <w:rPr>
          <w:lang w:val="fr-FR"/>
        </w:rPr>
        <w:t>Expériences Professionnelles</w:t>
      </w:r>
    </w:p>
    <w:p w14:paraId="0C4A0BB3" w14:textId="7C38B11E" w:rsidR="0096396F" w:rsidRPr="005716A7" w:rsidRDefault="00461880">
      <w:pPr>
        <w:rPr>
          <w:lang w:val="fr-FR"/>
        </w:rPr>
      </w:pPr>
      <w:r w:rsidRPr="005716A7">
        <w:rPr>
          <w:lang w:val="fr-FR"/>
        </w:rPr>
        <w:t>202</w:t>
      </w:r>
      <w:r w:rsidR="00EA009A">
        <w:rPr>
          <w:lang w:val="fr-FR"/>
        </w:rPr>
        <w:t>4</w:t>
      </w:r>
      <w:r w:rsidRPr="005716A7">
        <w:rPr>
          <w:lang w:val="fr-FR"/>
        </w:rPr>
        <w:t>-202</w:t>
      </w:r>
      <w:r w:rsidR="00EA009A">
        <w:rPr>
          <w:lang w:val="fr-FR"/>
        </w:rPr>
        <w:t>5</w:t>
      </w:r>
      <w:r w:rsidRPr="005716A7">
        <w:rPr>
          <w:lang w:val="fr-FR"/>
        </w:rPr>
        <w:t xml:space="preserve"> – Employé polyvalent, MONOP, Paris 16e (CDD)</w:t>
      </w:r>
      <w:r w:rsidRPr="005716A7">
        <w:rPr>
          <w:lang w:val="fr-FR"/>
        </w:rPr>
        <w:br/>
        <w:t>• Mise en rayon, réassort, accueil et encaissement</w:t>
      </w:r>
      <w:r w:rsidRPr="005716A7">
        <w:rPr>
          <w:lang w:val="fr-FR"/>
        </w:rPr>
        <w:br/>
        <w:t>• Contrôle qualité et inventaire</w:t>
      </w:r>
      <w:r w:rsidRPr="005716A7">
        <w:rPr>
          <w:lang w:val="fr-FR"/>
        </w:rPr>
        <w:br/>
      </w:r>
      <w:r w:rsidRPr="005716A7">
        <w:rPr>
          <w:lang w:val="fr-FR"/>
        </w:rPr>
        <w:br/>
        <w:t>202</w:t>
      </w:r>
      <w:r w:rsidR="00EA009A">
        <w:rPr>
          <w:lang w:val="fr-FR"/>
        </w:rPr>
        <w:t>3</w:t>
      </w:r>
      <w:r w:rsidRPr="005716A7">
        <w:rPr>
          <w:lang w:val="fr-FR"/>
        </w:rPr>
        <w:t xml:space="preserve"> – Employé polyvalent, NOUS ANTI-GASPI, Paris 11e (CDD)</w:t>
      </w:r>
      <w:r w:rsidRPr="005716A7">
        <w:rPr>
          <w:lang w:val="fr-FR"/>
        </w:rPr>
        <w:br/>
      </w:r>
      <w:r w:rsidRPr="005716A7">
        <w:rPr>
          <w:lang w:val="fr-FR"/>
        </w:rPr>
        <w:br/>
        <w:t>2019-2022 – Employé de service, A2PAS, Paris 12e (CDI)</w:t>
      </w:r>
      <w:r w:rsidRPr="005716A7">
        <w:rPr>
          <w:lang w:val="fr-FR"/>
        </w:rPr>
        <w:br/>
      </w:r>
      <w:r w:rsidRPr="005716A7">
        <w:rPr>
          <w:lang w:val="fr-FR"/>
        </w:rPr>
        <w:br/>
        <w:t>2016-2019 – Livreur, Deliveroo &amp; Uber Eats</w:t>
      </w:r>
      <w:r w:rsidRPr="005716A7">
        <w:rPr>
          <w:lang w:val="fr-FR"/>
        </w:rPr>
        <w:br/>
        <w:t>• Livraison, gestion d’itinéraires, contact client</w:t>
      </w:r>
      <w:r w:rsidRPr="005716A7">
        <w:rPr>
          <w:lang w:val="fr-FR"/>
        </w:rPr>
        <w:br/>
      </w:r>
      <w:r w:rsidRPr="005716A7">
        <w:rPr>
          <w:lang w:val="fr-FR"/>
        </w:rPr>
        <w:br/>
        <w:t>2014-2016 – Barman, Brasserie Métropolitain (CDI)</w:t>
      </w:r>
    </w:p>
    <w:p w14:paraId="0FAF9491" w14:textId="77777777" w:rsidR="0096396F" w:rsidRPr="005716A7" w:rsidRDefault="00461880">
      <w:pPr>
        <w:pStyle w:val="Titre1"/>
        <w:rPr>
          <w:lang w:val="fr-FR"/>
        </w:rPr>
      </w:pPr>
      <w:r w:rsidRPr="005716A7">
        <w:rPr>
          <w:lang w:val="fr-FR"/>
        </w:rPr>
        <w:t>Formation</w:t>
      </w:r>
    </w:p>
    <w:p w14:paraId="5DE33D8A" w14:textId="77777777" w:rsidR="0096396F" w:rsidRPr="005716A7" w:rsidRDefault="00461880">
      <w:pPr>
        <w:rPr>
          <w:lang w:val="fr-FR"/>
        </w:rPr>
      </w:pPr>
      <w:r w:rsidRPr="005716A7">
        <w:rPr>
          <w:lang w:val="fr-FR"/>
        </w:rPr>
        <w:t>Niveau Terminale Bac Pro – Filière technique</w:t>
      </w:r>
    </w:p>
    <w:p w14:paraId="71BCC02E" w14:textId="77777777" w:rsidR="0096396F" w:rsidRDefault="00461880">
      <w:pPr>
        <w:pStyle w:val="Titre1"/>
      </w:pPr>
      <w:r>
        <w:t>Centres d’Intérêt</w:t>
      </w:r>
    </w:p>
    <w:p w14:paraId="712597E0" w14:textId="77777777" w:rsidR="0096396F" w:rsidRDefault="00461880">
      <w:r>
        <w:t>Sport, musique, mode</w:t>
      </w:r>
    </w:p>
    <w:sectPr w:rsidR="0096396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6749887">
    <w:abstractNumId w:val="8"/>
  </w:num>
  <w:num w:numId="2" w16cid:durableId="1092554573">
    <w:abstractNumId w:val="6"/>
  </w:num>
  <w:num w:numId="3" w16cid:durableId="1860730630">
    <w:abstractNumId w:val="5"/>
  </w:num>
  <w:num w:numId="4" w16cid:durableId="756285701">
    <w:abstractNumId w:val="4"/>
  </w:num>
  <w:num w:numId="5" w16cid:durableId="1778676832">
    <w:abstractNumId w:val="7"/>
  </w:num>
  <w:num w:numId="6" w16cid:durableId="805782864">
    <w:abstractNumId w:val="3"/>
  </w:num>
  <w:num w:numId="7" w16cid:durableId="1983384516">
    <w:abstractNumId w:val="2"/>
  </w:num>
  <w:num w:numId="8" w16cid:durableId="1270578004">
    <w:abstractNumId w:val="1"/>
  </w:num>
  <w:num w:numId="9" w16cid:durableId="150428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31E"/>
    <w:rsid w:val="001238D0"/>
    <w:rsid w:val="0015074B"/>
    <w:rsid w:val="002064B2"/>
    <w:rsid w:val="0029639D"/>
    <w:rsid w:val="00326F90"/>
    <w:rsid w:val="00461880"/>
    <w:rsid w:val="004B4C6F"/>
    <w:rsid w:val="005716A7"/>
    <w:rsid w:val="005E637E"/>
    <w:rsid w:val="0096396F"/>
    <w:rsid w:val="00A54E34"/>
    <w:rsid w:val="00AA1D8D"/>
    <w:rsid w:val="00B47730"/>
    <w:rsid w:val="00CB0664"/>
    <w:rsid w:val="00E850F7"/>
    <w:rsid w:val="00EA00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A6FA1"/>
  <w14:defaultImageDpi w14:val="300"/>
  <w15:docId w15:val="{6360D194-86C4-2545-A418-E36953FB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89F34-7C5E-4CAA-83E2-F64AFA15BB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jordan barvaut</cp:lastModifiedBy>
  <cp:revision>2</cp:revision>
  <dcterms:created xsi:type="dcterms:W3CDTF">2025-10-15T20:02:00Z</dcterms:created>
  <dcterms:modified xsi:type="dcterms:W3CDTF">2025-10-15T20:02:00Z</dcterms:modified>
  <cp:category/>
</cp:coreProperties>
</file>