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DB1" w:rsidRDefault="005F0548">
      <w:pPr>
        <w:jc w:val="center"/>
      </w:pPr>
      <w:r>
        <w:rPr>
          <w:b/>
          <w:color w:val="2F54A3"/>
          <w:sz w:val="28"/>
        </w:rPr>
        <w:t>🎯 Responsable Logiciels Métiers &amp; Projets Numériques en Santé</w:t>
      </w:r>
    </w:p>
    <w:p w:rsidR="00C24DB1" w:rsidRDefault="005F0548">
      <w:pPr>
        <w:shd w:val="clear" w:color="auto" w:fill="DCE6F1"/>
        <w:jc w:val="center"/>
      </w:pPr>
      <w:r>
        <w:rPr>
          <w:b/>
          <w:color w:val="1F497C"/>
          <w:sz w:val="21"/>
        </w:rPr>
        <w:t>🔐 EXPERTISE CLÉ : Référente identitovigilance depuis 2007</w:t>
      </w:r>
      <w:r>
        <w:rPr>
          <w:b/>
          <w:color w:val="1F497C"/>
          <w:sz w:val="21"/>
        </w:rPr>
        <w:br/>
        <w:t>Pilote de la qualité des données patients dans tous les projets numériques et déploiements logiciels.</w:t>
      </w:r>
      <w:r>
        <w:rPr>
          <w:b/>
          <w:color w:val="1F497C"/>
          <w:sz w:val="21"/>
        </w:rPr>
        <w:br/>
        <w:t>Interface incontournable entre terrain, DSI et éditeurs.</w:t>
      </w:r>
    </w:p>
    <w:p w:rsidR="00131C8B" w:rsidRDefault="005B34B6">
      <w:pPr>
        <w:jc w:val="center"/>
      </w:pPr>
      <w:r>
        <w:rPr>
          <w:noProof/>
        </w:rPr>
        <w:drawing>
          <wp:inline distT="0" distB="0" distL="0" distR="0">
            <wp:extent cx="1097280" cy="1168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ac5d0b-e125-4deb-bc4f-56f2e501f69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6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C8B" w:rsidRDefault="005B34B6">
      <w:pPr>
        <w:jc w:val="center"/>
      </w:pPr>
      <w:r>
        <w:rPr>
          <w:b/>
          <w:color w:val="2F54A3"/>
          <w:sz w:val="40"/>
        </w:rPr>
        <w:t>Murielle GAUTHIER</w:t>
      </w:r>
    </w:p>
    <w:p w:rsidR="00131C8B" w:rsidRDefault="005B34B6">
      <w:pPr>
        <w:jc w:val="center"/>
      </w:pPr>
      <w:r>
        <w:t>📍 Petit-</w:t>
      </w:r>
      <w:proofErr w:type="spellStart"/>
      <w:r>
        <w:t>Quevilly</w:t>
      </w:r>
      <w:proofErr w:type="spellEnd"/>
      <w:r>
        <w:t xml:space="preserve"> 124 avenue Jean Jaures | 📧 melisor71@gmail.com | 📞 07 71 86 38 35</w:t>
      </w:r>
    </w:p>
    <w:p w:rsidR="00131C8B" w:rsidRDefault="005B34B6">
      <w:r>
        <w:rPr>
          <w:b/>
        </w:rPr>
        <w:t>✨ PROFIL</w:t>
      </w:r>
    </w:p>
    <w:p w:rsidR="00131C8B" w:rsidRDefault="005B34B6">
      <w:r>
        <w:t>Professionnelle passionnée du secteur de la santé 👩‍⚕️, j’aime faire bouger les lignes avec des outils innovants, booster les équipes et accompagner le changement avec énergie et bienveillance 🌱.</w:t>
      </w:r>
    </w:p>
    <w:p w:rsidR="00131C8B" w:rsidRDefault="005B34B6">
      <w:r>
        <w:rPr>
          <w:b/>
        </w:rPr>
        <w:t>💼 EXPÉRIENCES PROFESSIONNELLES</w:t>
      </w:r>
    </w:p>
    <w:p w:rsidR="005B34B6" w:rsidRDefault="005F0548">
      <w:pPr>
        <w:rPr>
          <w:b/>
        </w:rPr>
      </w:pPr>
      <w:r>
        <w:rPr>
          <w:b/>
        </w:rPr>
        <w:t xml:space="preserve">04/2025 à </w:t>
      </w:r>
      <w:proofErr w:type="spellStart"/>
      <w:r>
        <w:rPr>
          <w:b/>
        </w:rPr>
        <w:t>aujourd’hui</w:t>
      </w:r>
      <w:proofErr w:type="spellEnd"/>
      <w:r w:rsidR="005B34B6">
        <w:rPr>
          <w:b/>
        </w:rPr>
        <w:t xml:space="preserve"> – </w:t>
      </w:r>
      <w:proofErr w:type="spellStart"/>
      <w:r w:rsidR="005B34B6">
        <w:rPr>
          <w:b/>
        </w:rPr>
        <w:t>Coordinatrice</w:t>
      </w:r>
      <w:proofErr w:type="spellEnd"/>
      <w:r w:rsidR="005B34B6">
        <w:rPr>
          <w:b/>
        </w:rPr>
        <w:t xml:space="preserve"> </w:t>
      </w:r>
      <w:proofErr w:type="spellStart"/>
      <w:r w:rsidR="005B34B6">
        <w:rPr>
          <w:b/>
        </w:rPr>
        <w:t>Fonctionnelle</w:t>
      </w:r>
      <w:proofErr w:type="spellEnd"/>
      <w:r w:rsidR="005B34B6">
        <w:rPr>
          <w:b/>
        </w:rPr>
        <w:t xml:space="preserve"> &amp; </w:t>
      </w:r>
      <w:proofErr w:type="spellStart"/>
      <w:r w:rsidR="005B34B6">
        <w:rPr>
          <w:b/>
        </w:rPr>
        <w:t>Cheffe</w:t>
      </w:r>
      <w:proofErr w:type="spellEnd"/>
      <w:r w:rsidR="005B34B6">
        <w:rPr>
          <w:b/>
        </w:rPr>
        <w:t xml:space="preserve"> de Projets – Zénidoc </w:t>
      </w:r>
    </w:p>
    <w:p w:rsidR="005B34B6" w:rsidRDefault="005B34B6" w:rsidP="005B34B6">
      <w:r>
        <w:t xml:space="preserve">• Coordination </w:t>
      </w:r>
      <w:proofErr w:type="spellStart"/>
      <w:r>
        <w:t>fonctionnelle</w:t>
      </w:r>
      <w:proofErr w:type="spellEnd"/>
      <w:r>
        <w:t xml:space="preserve"> pour les </w:t>
      </w:r>
      <w:proofErr w:type="spellStart"/>
      <w:proofErr w:type="gramStart"/>
      <w:r>
        <w:t>logiciels</w:t>
      </w:r>
      <w:proofErr w:type="spellEnd"/>
      <w:r>
        <w:t xml:space="preserve"> :</w:t>
      </w:r>
      <w:proofErr w:type="gramEnd"/>
      <w:r>
        <w:t xml:space="preserve"> reconnaissance </w:t>
      </w:r>
      <w:proofErr w:type="spellStart"/>
      <w:r>
        <w:t>vocale</w:t>
      </w:r>
      <w:proofErr w:type="spellEnd"/>
      <w:r>
        <w:t xml:space="preserve">, report meeting,     </w:t>
      </w:r>
      <w:proofErr w:type="spellStart"/>
      <w:r>
        <w:t>dématérialisation</w:t>
      </w:r>
      <w:proofErr w:type="spellEnd"/>
      <w:r>
        <w:t xml:space="preserve"> des documents</w:t>
      </w:r>
    </w:p>
    <w:p w:rsidR="005B34B6" w:rsidRDefault="005B34B6" w:rsidP="005B34B6">
      <w:r>
        <w:br/>
        <w:t xml:space="preserve">• Participation au développement et formation des </w:t>
      </w:r>
      <w:proofErr w:type="spellStart"/>
      <w:r>
        <w:t>utilisateurs</w:t>
      </w:r>
      <w:proofErr w:type="spellEnd"/>
    </w:p>
    <w:p w:rsidR="005B34B6" w:rsidRPr="005B34B6" w:rsidRDefault="005B34B6" w:rsidP="005B34B6">
      <w:pPr>
        <w:rPr>
          <w:b/>
        </w:rPr>
      </w:pPr>
      <w:r>
        <w:t>•</w:t>
      </w:r>
      <w:proofErr w:type="spellStart"/>
      <w:r>
        <w:t>Déplacements</w:t>
      </w:r>
      <w:proofErr w:type="spellEnd"/>
      <w:r>
        <w:t xml:space="preserve"> sur sites pour faire les </w:t>
      </w:r>
      <w:proofErr w:type="spellStart"/>
      <w:r>
        <w:t>états</w:t>
      </w:r>
      <w:proofErr w:type="spellEnd"/>
      <w:r>
        <w:t xml:space="preserve"> des </w:t>
      </w:r>
      <w:proofErr w:type="spellStart"/>
      <w:r>
        <w:t>lieux</w:t>
      </w:r>
      <w:proofErr w:type="spellEnd"/>
      <w:r>
        <w:t xml:space="preserve">, </w:t>
      </w:r>
      <w:proofErr w:type="spellStart"/>
      <w:r>
        <w:t>l’accompagnement</w:t>
      </w:r>
      <w:proofErr w:type="spellEnd"/>
      <w:r>
        <w:t xml:space="preserve"> et la formation </w:t>
      </w:r>
      <w:proofErr w:type="gramStart"/>
      <w:r>
        <w:t xml:space="preserve">aux  </w:t>
      </w:r>
      <w:proofErr w:type="spellStart"/>
      <w:r>
        <w:t>logiciels</w:t>
      </w:r>
      <w:proofErr w:type="spellEnd"/>
      <w:proofErr w:type="gramEnd"/>
      <w:r>
        <w:t xml:space="preserve"> métier </w:t>
      </w:r>
      <w:proofErr w:type="spellStart"/>
      <w:r>
        <w:t>Zénidoc</w:t>
      </w:r>
      <w:proofErr w:type="spellEnd"/>
      <w:r>
        <w:br/>
      </w:r>
    </w:p>
    <w:p w:rsidR="00131C8B" w:rsidRDefault="005B34B6">
      <w:r>
        <w:rPr>
          <w:b/>
        </w:rPr>
        <w:t xml:space="preserve">04/2024 – 04/2025 – </w:t>
      </w:r>
      <w:proofErr w:type="spellStart"/>
      <w:r>
        <w:rPr>
          <w:b/>
        </w:rPr>
        <w:t>Responsable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Parcours</w:t>
      </w:r>
      <w:proofErr w:type="spellEnd"/>
      <w:r>
        <w:rPr>
          <w:b/>
        </w:rPr>
        <w:t xml:space="preserve"> Patient – Clinique Jules Verne NANTES</w:t>
      </w:r>
    </w:p>
    <w:p w:rsidR="00131C8B" w:rsidRDefault="005B34B6">
      <w:r>
        <w:t>• Mise en place des logiciels ROC, SCOR</w:t>
      </w:r>
      <w:r>
        <w:br/>
        <w:t>• Installation des bornes d'accueil COGIS</w:t>
      </w:r>
      <w:r>
        <w:br/>
        <w:t>• Dématérialisation des préadmissions</w:t>
      </w:r>
      <w:r>
        <w:br/>
        <w:t xml:space="preserve">• Coordination du </w:t>
      </w:r>
      <w:proofErr w:type="spellStart"/>
      <w:r>
        <w:t>parcours</w:t>
      </w:r>
      <w:proofErr w:type="spellEnd"/>
      <w:r>
        <w:t xml:space="preserve"> patient entre </w:t>
      </w:r>
      <w:proofErr w:type="spellStart"/>
      <w:r>
        <w:t>ville</w:t>
      </w:r>
      <w:proofErr w:type="spellEnd"/>
      <w:r>
        <w:t xml:space="preserve"> et </w:t>
      </w:r>
      <w:proofErr w:type="spellStart"/>
      <w:r>
        <w:t>hôpital</w:t>
      </w:r>
      <w:proofErr w:type="spellEnd"/>
    </w:p>
    <w:p w:rsidR="005B34B6" w:rsidRDefault="005B34B6" w:rsidP="005B34B6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08/2021 04/2024 CHI </w:t>
      </w:r>
      <w:proofErr w:type="spellStart"/>
      <w:r>
        <w:rPr>
          <w:b/>
        </w:rPr>
        <w:t>Elbeuf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Louviers</w:t>
      </w:r>
      <w:proofErr w:type="spellEnd"/>
      <w:r>
        <w:rPr>
          <w:b/>
        </w:rPr>
        <w:t xml:space="preserve"> Val de </w:t>
      </w:r>
      <w:proofErr w:type="spellStart"/>
      <w:r>
        <w:rPr>
          <w:b/>
        </w:rPr>
        <w:t>Reuil</w:t>
      </w:r>
      <w:proofErr w:type="spellEnd"/>
    </w:p>
    <w:p w:rsidR="005B34B6" w:rsidRDefault="005B34B6" w:rsidP="005B34B6">
      <w:proofErr w:type="spellStart"/>
      <w:r>
        <w:t>Accompagnement</w:t>
      </w:r>
      <w:proofErr w:type="spellEnd"/>
      <w:r>
        <w:t xml:space="preserve"> au </w:t>
      </w:r>
      <w:proofErr w:type="spellStart"/>
      <w:r>
        <w:t>changement</w:t>
      </w:r>
      <w:proofErr w:type="spellEnd"/>
      <w:r>
        <w:t xml:space="preserve"> • </w:t>
      </w:r>
      <w:proofErr w:type="spellStart"/>
      <w:r>
        <w:t>Réorganisation</w:t>
      </w:r>
      <w:proofErr w:type="spellEnd"/>
      <w:r>
        <w:t xml:space="preserve"> des </w:t>
      </w:r>
      <w:proofErr w:type="spellStart"/>
      <w:r>
        <w:t>secrétariats</w:t>
      </w:r>
      <w:proofErr w:type="spellEnd"/>
      <w:r>
        <w:t xml:space="preserve"> </w:t>
      </w:r>
      <w:proofErr w:type="spellStart"/>
      <w:r>
        <w:t>médicaux</w:t>
      </w:r>
      <w:proofErr w:type="spellEnd"/>
      <w:r>
        <w:t xml:space="preserve"> – </w:t>
      </w:r>
      <w:proofErr w:type="spellStart"/>
      <w:r>
        <w:t>Encadrement</w:t>
      </w:r>
      <w:proofErr w:type="spellEnd"/>
      <w:r>
        <w:t xml:space="preserve"> de 100 agents </w:t>
      </w:r>
      <w:proofErr w:type="spellStart"/>
      <w:r>
        <w:t>multisites</w:t>
      </w:r>
      <w:proofErr w:type="spellEnd"/>
      <w:r>
        <w:br/>
        <w:t xml:space="preserve">• Gestion </w:t>
      </w:r>
      <w:proofErr w:type="gramStart"/>
      <w:r>
        <w:t>RH :</w:t>
      </w:r>
      <w:proofErr w:type="gramEnd"/>
      <w:r>
        <w:t xml:space="preserve"> </w:t>
      </w:r>
      <w:proofErr w:type="spellStart"/>
      <w:r>
        <w:t>recrutement</w:t>
      </w:r>
      <w:proofErr w:type="spellEnd"/>
      <w:r>
        <w:t xml:space="preserve">, formation, </w:t>
      </w:r>
      <w:proofErr w:type="spellStart"/>
      <w:r>
        <w:t>évaluation</w:t>
      </w:r>
      <w:proofErr w:type="spellEnd"/>
      <w:r>
        <w:t>, reconversion</w:t>
      </w:r>
      <w:r>
        <w:br/>
        <w:t xml:space="preserve">• Contribution active au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d’établissement</w:t>
      </w:r>
      <w:proofErr w:type="spellEnd"/>
      <w:r>
        <w:t xml:space="preserve"> : lien </w:t>
      </w:r>
      <w:proofErr w:type="spellStart"/>
      <w:r>
        <w:t>ville</w:t>
      </w:r>
      <w:proofErr w:type="spellEnd"/>
      <w:r>
        <w:t>/</w:t>
      </w:r>
      <w:proofErr w:type="spellStart"/>
      <w:r>
        <w:t>hôpital</w:t>
      </w:r>
      <w:proofErr w:type="spellEnd"/>
    </w:p>
    <w:p w:rsidR="005B34B6" w:rsidRDefault="005B34B6" w:rsidP="005B34B6">
      <w:r>
        <w:t xml:space="preserve">• Coordination du </w:t>
      </w:r>
      <w:proofErr w:type="spellStart"/>
      <w:r>
        <w:t>parcours</w:t>
      </w:r>
      <w:proofErr w:type="spellEnd"/>
      <w:r>
        <w:t xml:space="preserve"> patient entre </w:t>
      </w:r>
      <w:proofErr w:type="spellStart"/>
      <w:r>
        <w:t>ville</w:t>
      </w:r>
      <w:proofErr w:type="spellEnd"/>
      <w:r>
        <w:t xml:space="preserve"> et </w:t>
      </w:r>
      <w:proofErr w:type="spellStart"/>
      <w:r>
        <w:t>hôpital</w:t>
      </w:r>
      <w:proofErr w:type="spellEnd"/>
    </w:p>
    <w:p w:rsidR="00131C8B" w:rsidRDefault="005B34B6">
      <w:r>
        <w:rPr>
          <w:b/>
        </w:rPr>
        <w:t>12/2020 – 08/2021 – Responsable des Secrétariats Médicaux – CHU Rennes</w:t>
      </w:r>
    </w:p>
    <w:p w:rsidR="00131C8B" w:rsidRDefault="005B34B6">
      <w:r>
        <w:t>• Encadrement de 65 agents dans les pôles imagerie, explorations fonctionnelles et médecine du sport</w:t>
      </w:r>
      <w:r>
        <w:br/>
        <w:t>• Organisation des activités et projets institutionnels (ADOPAL)</w:t>
      </w:r>
      <w:r>
        <w:br/>
        <w:t>• Gestion de crise COVID, réactivité et coordination d’équipe</w:t>
      </w:r>
    </w:p>
    <w:p w:rsidR="00131C8B" w:rsidRDefault="005B34B6">
      <w:r>
        <w:rPr>
          <w:b/>
        </w:rPr>
        <w:t>2006 – 2020 – Responsable des Secrétariats Administratifs – Clinique de l’Anjou, Angers</w:t>
      </w:r>
    </w:p>
    <w:p w:rsidR="00131C8B" w:rsidRDefault="005B34B6">
      <w:r>
        <w:t>• Coordination de 45 agents et harmonisation des pratiques sur 3 établissements fusionnés</w:t>
      </w:r>
      <w:r>
        <w:br/>
        <w:t>• Interface avec les cabinets médicaux (80 secrétaires)</w:t>
      </w:r>
      <w:r>
        <w:br/>
        <w:t>• Gestion RH complète : planning, contrats, évaluations, indicateurs qualité</w:t>
      </w:r>
      <w:r>
        <w:br/>
        <w:t>• Optimisation du parcours administratif et de la facturation</w:t>
      </w:r>
    </w:p>
    <w:p w:rsidR="00131C8B" w:rsidRDefault="005B34B6">
      <w:r>
        <w:rPr>
          <w:b/>
        </w:rPr>
        <w:t>🛠️ COMPÉTENCES CLÉS</w:t>
      </w:r>
    </w:p>
    <w:p w:rsidR="00131C8B" w:rsidRDefault="005B34B6">
      <w:r>
        <w:t>• Management d’équipes (45 à 100 collaborateurs)</w:t>
      </w:r>
      <w:r>
        <w:br/>
        <w:t>• Gestion de projets numériques en santé</w:t>
      </w:r>
      <w:r>
        <w:br/>
        <w:t>• Formation et accompagnement au changement</w:t>
      </w:r>
      <w:r>
        <w:br/>
        <w:t>• Référente identitovigilance</w:t>
      </w:r>
      <w:r>
        <w:br/>
        <w:t xml:space="preserve">• Communication, </w:t>
      </w:r>
      <w:proofErr w:type="spellStart"/>
      <w:r>
        <w:t>écoute</w:t>
      </w:r>
      <w:proofErr w:type="spellEnd"/>
      <w:r>
        <w:t xml:space="preserve"> et posture </w:t>
      </w:r>
      <w:proofErr w:type="spellStart"/>
      <w:r>
        <w:t>pédagogique</w:t>
      </w:r>
      <w:proofErr w:type="spellEnd"/>
    </w:p>
    <w:p w:rsidR="00131C8B" w:rsidRDefault="005B34B6">
      <w:r>
        <w:rPr>
          <w:b/>
        </w:rPr>
        <w:t>🖥️ LOGICIELS MÉTIER &amp; OUTILS NUMÉRIQUES</w:t>
      </w:r>
    </w:p>
    <w:p w:rsidR="00131C8B" w:rsidRDefault="005B34B6">
      <w:r>
        <w:t>• Sillage (DPI), Xplore (imagerie), Zénidoc</w:t>
      </w:r>
      <w:r>
        <w:br/>
        <w:t>• Doctolib, ROC, SCOR, COGIS</w:t>
      </w:r>
      <w:r>
        <w:br/>
        <w:t>• Dématérialisation des documents, reconnaissance vocale, report meeting</w:t>
      </w:r>
      <w:r>
        <w:br/>
        <w:t>• MS Santé, DPM</w:t>
      </w:r>
    </w:p>
    <w:p w:rsidR="00131C8B" w:rsidRDefault="005B34B6">
      <w:r>
        <w:rPr>
          <w:b/>
        </w:rPr>
        <w:t>🎓 FORMATIONS</w:t>
      </w:r>
    </w:p>
    <w:p w:rsidR="00131C8B" w:rsidRDefault="005B34B6">
      <w:r>
        <w:t>• En cours – Formateur pour Adultes (examen 05/24)</w:t>
      </w:r>
      <w:r>
        <w:br/>
        <w:t>• Management transversal – Certification niveau 6</w:t>
      </w:r>
      <w:r>
        <w:br/>
        <w:t>• Management de proximité – BTS (CESI Nantes)</w:t>
      </w:r>
      <w:r>
        <w:br/>
        <w:t>• Formation secrétaire médicale</w:t>
      </w:r>
      <w:r>
        <w:br/>
        <w:t>• CAP Employée de bureau</w:t>
      </w:r>
      <w:r>
        <w:br/>
        <w:t>• Formations complémentaires : gestion du stress, management, communication thérapeutique</w:t>
      </w:r>
    </w:p>
    <w:p w:rsidR="00C24DB1" w:rsidRDefault="005F0548">
      <w:r>
        <w:lastRenderedPageBreak/>
        <w:t>• Référente identitovigilance établissement depuis 2007 – garantie de la qualité des données patients</w:t>
      </w:r>
    </w:p>
    <w:sectPr w:rsidR="00C24D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E6D42"/>
    <w:multiLevelType w:val="hybridMultilevel"/>
    <w:tmpl w:val="145EE1F8"/>
    <w:lvl w:ilvl="0" w:tplc="DFE4CC9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59D8"/>
    <w:multiLevelType w:val="hybridMultilevel"/>
    <w:tmpl w:val="11461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C8B"/>
    <w:rsid w:val="0015074B"/>
    <w:rsid w:val="0029639D"/>
    <w:rsid w:val="00326F90"/>
    <w:rsid w:val="005B34B6"/>
    <w:rsid w:val="005F0548"/>
    <w:rsid w:val="00AA1D8D"/>
    <w:rsid w:val="00AB7C8F"/>
    <w:rsid w:val="00B47730"/>
    <w:rsid w:val="00C24DB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5D79336-023D-433B-A921-350D2D02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D14122-3140-4B26-83EF-C99D264F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mgauthier</cp:lastModifiedBy>
  <cp:revision>4</cp:revision>
  <cp:lastPrinted>2025-10-24T07:46:00Z</cp:lastPrinted>
  <dcterms:created xsi:type="dcterms:W3CDTF">2013-12-23T23:15:00Z</dcterms:created>
  <dcterms:modified xsi:type="dcterms:W3CDTF">2025-10-24T07:47:00Z</dcterms:modified>
  <cp:category/>
</cp:coreProperties>
</file>